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DC8" w:rsidRPr="002335FD" w:rsidRDefault="00473DC8" w:rsidP="007173B3">
      <w:pPr>
        <w:pStyle w:val="1"/>
        <w:spacing w:line="276" w:lineRule="auto"/>
        <w:ind w:left="-709"/>
        <w:jc w:val="right"/>
        <w:rPr>
          <w:sz w:val="28"/>
          <w:szCs w:val="28"/>
        </w:rPr>
      </w:pPr>
      <w:r w:rsidRPr="002335FD">
        <w:rPr>
          <w:sz w:val="28"/>
          <w:szCs w:val="28"/>
        </w:rPr>
        <w:t>Директору</w:t>
      </w:r>
      <w:r w:rsidR="007173B3">
        <w:rPr>
          <w:sz w:val="28"/>
          <w:szCs w:val="28"/>
        </w:rPr>
        <w:t xml:space="preserve"> </w:t>
      </w:r>
      <w:r w:rsidRPr="002335FD">
        <w:rPr>
          <w:sz w:val="28"/>
          <w:szCs w:val="28"/>
        </w:rPr>
        <w:t>М</w:t>
      </w:r>
      <w:r w:rsidR="00A2308B" w:rsidRPr="002335FD">
        <w:rPr>
          <w:sz w:val="28"/>
          <w:szCs w:val="28"/>
        </w:rPr>
        <w:t>Б</w:t>
      </w:r>
      <w:r w:rsidR="00504146">
        <w:rPr>
          <w:sz w:val="28"/>
          <w:szCs w:val="28"/>
        </w:rPr>
        <w:t xml:space="preserve">ОУ </w:t>
      </w:r>
      <w:r w:rsidRPr="002335FD">
        <w:rPr>
          <w:sz w:val="28"/>
          <w:szCs w:val="28"/>
        </w:rPr>
        <w:t>«</w:t>
      </w:r>
      <w:r w:rsidR="00504146">
        <w:rPr>
          <w:sz w:val="28"/>
          <w:szCs w:val="28"/>
        </w:rPr>
        <w:t>СОШ №21</w:t>
      </w:r>
      <w:r w:rsidRPr="002335FD">
        <w:rPr>
          <w:sz w:val="28"/>
          <w:szCs w:val="28"/>
        </w:rPr>
        <w:t>»</w:t>
      </w:r>
    </w:p>
    <w:p w:rsidR="00473DC8" w:rsidRPr="002335FD" w:rsidRDefault="00504146" w:rsidP="007173B3">
      <w:pPr>
        <w:spacing w:line="276" w:lineRule="auto"/>
        <w:ind w:left="-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М.О. Романовой </w:t>
      </w:r>
    </w:p>
    <w:p w:rsidR="00473DC8" w:rsidRPr="002335FD" w:rsidRDefault="002075EB" w:rsidP="007173B3">
      <w:pPr>
        <w:spacing w:line="276" w:lineRule="auto"/>
        <w:ind w:left="-709"/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473DC8" w:rsidRPr="002335FD">
        <w:rPr>
          <w:sz w:val="28"/>
          <w:szCs w:val="28"/>
        </w:rPr>
        <w:t>одител</w:t>
      </w:r>
      <w:r>
        <w:rPr>
          <w:sz w:val="28"/>
          <w:szCs w:val="28"/>
        </w:rPr>
        <w:t>я (законного представителя)</w:t>
      </w:r>
    </w:p>
    <w:p w:rsidR="007173B3" w:rsidRDefault="007173B3" w:rsidP="007173B3">
      <w:pPr>
        <w:ind w:left="-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473DC8" w:rsidRPr="002335FD" w:rsidRDefault="007173B3" w:rsidP="007173B3">
      <w:pPr>
        <w:ind w:left="4955" w:firstLine="1417"/>
        <w:rPr>
          <w:sz w:val="28"/>
          <w:szCs w:val="28"/>
        </w:rPr>
      </w:pPr>
      <w:r>
        <w:rPr>
          <w:sz w:val="20"/>
          <w:szCs w:val="20"/>
        </w:rPr>
        <w:t>(</w:t>
      </w:r>
      <w:r w:rsidR="00504146" w:rsidRPr="007173B3">
        <w:rPr>
          <w:sz w:val="20"/>
          <w:szCs w:val="20"/>
        </w:rPr>
        <w:t>Ф</w:t>
      </w:r>
      <w:r w:rsidR="00473DC8" w:rsidRPr="007173B3">
        <w:rPr>
          <w:sz w:val="20"/>
          <w:szCs w:val="20"/>
        </w:rPr>
        <w:t>амилия</w:t>
      </w:r>
      <w:r w:rsidR="002075EB" w:rsidRPr="007173B3">
        <w:rPr>
          <w:sz w:val="20"/>
          <w:szCs w:val="20"/>
        </w:rPr>
        <w:t>, Имя, Отчество</w:t>
      </w:r>
      <w:r>
        <w:rPr>
          <w:sz w:val="20"/>
          <w:szCs w:val="20"/>
        </w:rPr>
        <w:t>)</w:t>
      </w:r>
    </w:p>
    <w:p w:rsidR="007173B3" w:rsidRDefault="007173B3" w:rsidP="007173B3">
      <w:pPr>
        <w:ind w:left="-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br/>
      </w:r>
    </w:p>
    <w:p w:rsidR="00473DC8" w:rsidRPr="002335FD" w:rsidRDefault="00473DC8" w:rsidP="007173B3">
      <w:pPr>
        <w:ind w:left="-709"/>
        <w:jc w:val="right"/>
        <w:rPr>
          <w:sz w:val="28"/>
          <w:szCs w:val="28"/>
        </w:rPr>
      </w:pPr>
      <w:r w:rsidRPr="002335FD">
        <w:rPr>
          <w:sz w:val="28"/>
          <w:szCs w:val="28"/>
        </w:rPr>
        <w:t>______________________________</w:t>
      </w:r>
    </w:p>
    <w:p w:rsidR="00473DC8" w:rsidRPr="007173B3" w:rsidRDefault="007173B3" w:rsidP="007173B3">
      <w:pPr>
        <w:ind w:left="5663" w:firstLine="709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2075EB" w:rsidRPr="007173B3">
        <w:rPr>
          <w:sz w:val="20"/>
          <w:szCs w:val="20"/>
        </w:rPr>
        <w:t>(контактный телефон)</w:t>
      </w:r>
    </w:p>
    <w:p w:rsidR="00473DC8" w:rsidRPr="002335FD" w:rsidRDefault="00473DC8" w:rsidP="007173B3">
      <w:pPr>
        <w:ind w:left="-709"/>
        <w:jc w:val="right"/>
        <w:rPr>
          <w:sz w:val="28"/>
          <w:szCs w:val="28"/>
        </w:rPr>
      </w:pPr>
    </w:p>
    <w:p w:rsidR="00473DC8" w:rsidRPr="002335FD" w:rsidRDefault="002075EB" w:rsidP="007173B3">
      <w:pPr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2075EB" w:rsidRDefault="002335FD" w:rsidP="007173B3">
      <w:pPr>
        <w:pStyle w:val="a9"/>
        <w:spacing w:line="360" w:lineRule="auto"/>
        <w:ind w:left="-709"/>
        <w:rPr>
          <w:sz w:val="28"/>
          <w:szCs w:val="28"/>
        </w:rPr>
      </w:pPr>
      <w:r w:rsidRPr="00504146">
        <w:rPr>
          <w:sz w:val="28"/>
          <w:szCs w:val="28"/>
        </w:rPr>
        <w:t xml:space="preserve">Я, </w:t>
      </w:r>
      <w:r w:rsidR="002075EB">
        <w:rPr>
          <w:sz w:val="28"/>
          <w:szCs w:val="28"/>
        </w:rPr>
        <w:t>___</w:t>
      </w:r>
      <w:r w:rsidRPr="00504146">
        <w:rPr>
          <w:sz w:val="28"/>
          <w:szCs w:val="28"/>
        </w:rPr>
        <w:t>_________________</w:t>
      </w:r>
      <w:r w:rsidR="002075EB">
        <w:rPr>
          <w:sz w:val="28"/>
          <w:szCs w:val="28"/>
        </w:rPr>
        <w:t>____________</w:t>
      </w:r>
      <w:r w:rsidRPr="00504146">
        <w:rPr>
          <w:sz w:val="28"/>
          <w:szCs w:val="28"/>
        </w:rPr>
        <w:t>_____</w:t>
      </w:r>
      <w:r w:rsidR="007173B3">
        <w:rPr>
          <w:sz w:val="28"/>
          <w:szCs w:val="28"/>
        </w:rPr>
        <w:t>_______</w:t>
      </w:r>
      <w:r w:rsidRPr="00504146">
        <w:rPr>
          <w:sz w:val="28"/>
          <w:szCs w:val="28"/>
        </w:rPr>
        <w:t>_________________________</w:t>
      </w:r>
      <w:r w:rsidR="002075EB">
        <w:rPr>
          <w:sz w:val="28"/>
          <w:szCs w:val="28"/>
        </w:rPr>
        <w:t>,</w:t>
      </w:r>
    </w:p>
    <w:p w:rsidR="002075EB" w:rsidRDefault="002075EB" w:rsidP="007173B3">
      <w:pPr>
        <w:pStyle w:val="a9"/>
        <w:spacing w:line="360" w:lineRule="auto"/>
        <w:ind w:left="-709"/>
        <w:jc w:val="center"/>
        <w:rPr>
          <w:sz w:val="28"/>
          <w:szCs w:val="28"/>
        </w:rPr>
      </w:pPr>
      <w:r w:rsidRPr="002075EB">
        <w:rPr>
          <w:sz w:val="20"/>
          <w:szCs w:val="20"/>
        </w:rPr>
        <w:t>(ФИО родителя (законного представителя обучающегося))</w:t>
      </w:r>
    </w:p>
    <w:p w:rsidR="002075EB" w:rsidRPr="007173B3" w:rsidRDefault="005C105C" w:rsidP="007173B3">
      <w:pPr>
        <w:pStyle w:val="a9"/>
        <w:spacing w:line="360" w:lineRule="auto"/>
        <w:ind w:left="-709"/>
        <w:jc w:val="center"/>
        <w:rPr>
          <w:sz w:val="20"/>
          <w:szCs w:val="20"/>
        </w:rPr>
      </w:pPr>
      <w:r w:rsidRPr="00504146">
        <w:rPr>
          <w:sz w:val="28"/>
          <w:szCs w:val="28"/>
        </w:rPr>
        <w:t>даю согласие</w:t>
      </w:r>
      <w:r w:rsidR="002075EB">
        <w:rPr>
          <w:sz w:val="28"/>
          <w:szCs w:val="28"/>
        </w:rPr>
        <w:t xml:space="preserve"> на посещение занятий </w:t>
      </w:r>
      <w:r w:rsidR="00FD3042" w:rsidRPr="00504146">
        <w:rPr>
          <w:sz w:val="28"/>
          <w:szCs w:val="28"/>
        </w:rPr>
        <w:t>внеурочной деятельности</w:t>
      </w:r>
      <w:r w:rsidR="00504146" w:rsidRPr="00504146">
        <w:rPr>
          <w:sz w:val="28"/>
          <w:szCs w:val="28"/>
        </w:rPr>
        <w:t xml:space="preserve"> в </w:t>
      </w:r>
      <w:r w:rsidR="002075EB">
        <w:rPr>
          <w:sz w:val="28"/>
          <w:szCs w:val="28"/>
        </w:rPr>
        <w:t>период каникул (24.03.2025 – 28.03.2025) моему сыну/дочери</w:t>
      </w:r>
      <w:r w:rsidR="007173B3">
        <w:rPr>
          <w:sz w:val="28"/>
          <w:szCs w:val="28"/>
        </w:rPr>
        <w:t xml:space="preserve"> (</w:t>
      </w:r>
      <w:r w:rsidR="007173B3" w:rsidRPr="007173B3">
        <w:rPr>
          <w:i/>
          <w:sz w:val="28"/>
          <w:szCs w:val="28"/>
        </w:rPr>
        <w:t>нужное подчеркнуть</w:t>
      </w:r>
      <w:r w:rsidR="007173B3">
        <w:rPr>
          <w:sz w:val="28"/>
          <w:szCs w:val="28"/>
        </w:rPr>
        <w:t>)</w:t>
      </w:r>
      <w:r w:rsidR="002075EB">
        <w:rPr>
          <w:sz w:val="28"/>
          <w:szCs w:val="28"/>
        </w:rPr>
        <w:t xml:space="preserve"> _____</w:t>
      </w:r>
      <w:r w:rsidR="007173B3">
        <w:rPr>
          <w:sz w:val="28"/>
          <w:szCs w:val="28"/>
        </w:rPr>
        <w:t>______________________________________________________</w:t>
      </w:r>
      <w:r w:rsidR="002075EB">
        <w:rPr>
          <w:sz w:val="28"/>
          <w:szCs w:val="28"/>
        </w:rPr>
        <w:t>___</w:t>
      </w:r>
      <w:proofErr w:type="gramStart"/>
      <w:r w:rsidR="002075EB">
        <w:rPr>
          <w:sz w:val="28"/>
          <w:szCs w:val="28"/>
        </w:rPr>
        <w:t>_</w:t>
      </w:r>
      <w:r w:rsidR="007173B3" w:rsidRPr="002075EB">
        <w:rPr>
          <w:sz w:val="20"/>
          <w:szCs w:val="20"/>
        </w:rPr>
        <w:t>(</w:t>
      </w:r>
      <w:proofErr w:type="gramEnd"/>
      <w:r w:rsidR="007173B3" w:rsidRPr="002075EB">
        <w:rPr>
          <w:sz w:val="20"/>
          <w:szCs w:val="20"/>
        </w:rPr>
        <w:t xml:space="preserve">ФИ </w:t>
      </w:r>
      <w:r w:rsidR="007173B3">
        <w:rPr>
          <w:sz w:val="20"/>
          <w:szCs w:val="20"/>
        </w:rPr>
        <w:t>ребёнка</w:t>
      </w:r>
      <w:r w:rsidR="007173B3" w:rsidRPr="002075EB">
        <w:rPr>
          <w:sz w:val="20"/>
          <w:szCs w:val="20"/>
        </w:rPr>
        <w:t>)</w:t>
      </w:r>
      <w:r w:rsidR="002075EB">
        <w:rPr>
          <w:sz w:val="28"/>
          <w:szCs w:val="28"/>
        </w:rPr>
        <w:t>,</w:t>
      </w:r>
    </w:p>
    <w:p w:rsidR="00473DC8" w:rsidRDefault="002075EB" w:rsidP="007173B3">
      <w:pPr>
        <w:pStyle w:val="a9"/>
        <w:spacing w:line="36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обучающегося (-</w:t>
      </w:r>
      <w:proofErr w:type="spellStart"/>
      <w:r>
        <w:rPr>
          <w:sz w:val="28"/>
          <w:szCs w:val="28"/>
        </w:rPr>
        <w:t>щейся</w:t>
      </w:r>
      <w:proofErr w:type="spellEnd"/>
      <w:r>
        <w:rPr>
          <w:sz w:val="28"/>
          <w:szCs w:val="28"/>
        </w:rPr>
        <w:t>) _____</w:t>
      </w:r>
      <w:r w:rsidR="007173B3">
        <w:rPr>
          <w:sz w:val="28"/>
          <w:szCs w:val="28"/>
        </w:rPr>
        <w:t>__</w:t>
      </w:r>
      <w:r>
        <w:rPr>
          <w:sz w:val="28"/>
          <w:szCs w:val="28"/>
        </w:rPr>
        <w:t>_ класса МБОУ СОШ №21.</w:t>
      </w:r>
    </w:p>
    <w:p w:rsidR="002075EB" w:rsidRPr="00504146" w:rsidRDefault="002075EB" w:rsidP="007173B3">
      <w:pPr>
        <w:pStyle w:val="a9"/>
        <w:spacing w:line="360" w:lineRule="auto"/>
        <w:ind w:left="-709"/>
        <w:rPr>
          <w:sz w:val="28"/>
          <w:szCs w:val="28"/>
          <w:vertAlign w:val="subscript"/>
        </w:rPr>
      </w:pPr>
      <w:r>
        <w:rPr>
          <w:sz w:val="28"/>
          <w:szCs w:val="28"/>
        </w:rPr>
        <w:t>Ответственность за жизнь и здоровье своего ребёнка беру на себя.</w:t>
      </w:r>
    </w:p>
    <w:p w:rsidR="00473DC8" w:rsidRPr="002335FD" w:rsidRDefault="00473DC8" w:rsidP="007173B3">
      <w:pPr>
        <w:spacing w:line="360" w:lineRule="auto"/>
        <w:ind w:left="-709"/>
        <w:jc w:val="both"/>
        <w:rPr>
          <w:sz w:val="28"/>
          <w:szCs w:val="28"/>
        </w:rPr>
      </w:pPr>
      <w:proofErr w:type="gramStart"/>
      <w:r w:rsidRPr="002335FD">
        <w:rPr>
          <w:sz w:val="28"/>
          <w:szCs w:val="28"/>
        </w:rPr>
        <w:t>«</w:t>
      </w:r>
      <w:r w:rsidR="002075EB">
        <w:rPr>
          <w:sz w:val="28"/>
          <w:szCs w:val="28"/>
          <w:u w:val="single"/>
        </w:rPr>
        <w:t xml:space="preserve">  </w:t>
      </w:r>
      <w:proofErr w:type="gramEnd"/>
      <w:r w:rsidR="002075EB">
        <w:rPr>
          <w:sz w:val="28"/>
          <w:szCs w:val="28"/>
          <w:u w:val="single"/>
        </w:rPr>
        <w:t xml:space="preserve">        </w:t>
      </w:r>
      <w:r w:rsidRPr="002335FD">
        <w:rPr>
          <w:sz w:val="28"/>
          <w:szCs w:val="28"/>
        </w:rPr>
        <w:t xml:space="preserve">» </w:t>
      </w:r>
      <w:r w:rsidR="005A41EA" w:rsidRPr="002335FD">
        <w:rPr>
          <w:sz w:val="28"/>
          <w:szCs w:val="28"/>
        </w:rPr>
        <w:t>__</w:t>
      </w:r>
      <w:r w:rsidR="002075EB">
        <w:rPr>
          <w:sz w:val="28"/>
          <w:szCs w:val="28"/>
        </w:rPr>
        <w:t>_______</w:t>
      </w:r>
      <w:r w:rsidR="005A41EA" w:rsidRPr="002335FD">
        <w:rPr>
          <w:sz w:val="28"/>
          <w:szCs w:val="28"/>
        </w:rPr>
        <w:t>____</w:t>
      </w:r>
      <w:r w:rsidRPr="002335FD">
        <w:rPr>
          <w:sz w:val="28"/>
          <w:szCs w:val="28"/>
        </w:rPr>
        <w:t xml:space="preserve"> 20</w:t>
      </w:r>
      <w:r w:rsidR="004E1C17" w:rsidRPr="002335FD">
        <w:rPr>
          <w:sz w:val="28"/>
          <w:szCs w:val="28"/>
        </w:rPr>
        <w:t>2</w:t>
      </w:r>
      <w:r w:rsidR="00504146">
        <w:rPr>
          <w:sz w:val="28"/>
          <w:szCs w:val="28"/>
        </w:rPr>
        <w:t>5</w:t>
      </w:r>
      <w:r w:rsidR="002335FD" w:rsidRPr="002335FD">
        <w:rPr>
          <w:sz w:val="28"/>
          <w:szCs w:val="28"/>
        </w:rPr>
        <w:t xml:space="preserve"> </w:t>
      </w:r>
      <w:r w:rsidR="002075EB">
        <w:rPr>
          <w:sz w:val="28"/>
          <w:szCs w:val="28"/>
        </w:rPr>
        <w:t>года</w:t>
      </w:r>
      <w:r w:rsidR="007173B3">
        <w:rPr>
          <w:sz w:val="28"/>
          <w:szCs w:val="28"/>
        </w:rPr>
        <w:t xml:space="preserve">             </w:t>
      </w:r>
      <w:r w:rsidR="007173B3">
        <w:rPr>
          <w:sz w:val="28"/>
          <w:szCs w:val="28"/>
        </w:rPr>
        <w:tab/>
        <w:t xml:space="preserve">   </w:t>
      </w:r>
      <w:r w:rsidRPr="002335FD">
        <w:rPr>
          <w:sz w:val="28"/>
          <w:szCs w:val="28"/>
        </w:rPr>
        <w:tab/>
        <w:t>___________</w:t>
      </w:r>
      <w:r w:rsidR="007173B3">
        <w:rPr>
          <w:sz w:val="28"/>
          <w:szCs w:val="28"/>
        </w:rPr>
        <w:t>______</w:t>
      </w:r>
      <w:r w:rsidRPr="002335FD">
        <w:rPr>
          <w:sz w:val="28"/>
          <w:szCs w:val="28"/>
        </w:rPr>
        <w:t>______</w:t>
      </w:r>
    </w:p>
    <w:p w:rsidR="00473DC8" w:rsidRDefault="007173B3" w:rsidP="007173B3">
      <w:pPr>
        <w:spacing w:line="360" w:lineRule="auto"/>
        <w:ind w:left="-709"/>
        <w:jc w:val="right"/>
        <w:rPr>
          <w:sz w:val="20"/>
          <w:szCs w:val="20"/>
        </w:rPr>
      </w:pPr>
      <w:r>
        <w:rPr>
          <w:sz w:val="20"/>
          <w:szCs w:val="20"/>
        </w:rPr>
        <w:t>(п</w:t>
      </w:r>
      <w:r w:rsidR="00473DC8" w:rsidRPr="007173B3">
        <w:rPr>
          <w:sz w:val="20"/>
          <w:szCs w:val="20"/>
        </w:rPr>
        <w:t>одпись</w:t>
      </w:r>
      <w:r>
        <w:rPr>
          <w:sz w:val="20"/>
          <w:szCs w:val="20"/>
        </w:rPr>
        <w:t xml:space="preserve"> родителя (законного представителя)</w:t>
      </w:r>
    </w:p>
    <w:p w:rsidR="007173B3" w:rsidRDefault="007173B3" w:rsidP="007173B3">
      <w:pPr>
        <w:pStyle w:val="1"/>
        <w:spacing w:line="276" w:lineRule="auto"/>
        <w:ind w:left="-709"/>
        <w:jc w:val="right"/>
        <w:rPr>
          <w:sz w:val="28"/>
          <w:szCs w:val="28"/>
        </w:rPr>
      </w:pPr>
    </w:p>
    <w:p w:rsidR="007173B3" w:rsidRPr="002335FD" w:rsidRDefault="007173B3" w:rsidP="007173B3">
      <w:pPr>
        <w:pStyle w:val="1"/>
        <w:spacing w:line="276" w:lineRule="auto"/>
        <w:ind w:left="-709"/>
        <w:jc w:val="right"/>
        <w:rPr>
          <w:sz w:val="28"/>
          <w:szCs w:val="28"/>
        </w:rPr>
      </w:pPr>
      <w:r w:rsidRPr="002335FD">
        <w:rPr>
          <w:sz w:val="28"/>
          <w:szCs w:val="28"/>
        </w:rPr>
        <w:t>Директору</w:t>
      </w:r>
      <w:r>
        <w:rPr>
          <w:sz w:val="28"/>
          <w:szCs w:val="28"/>
        </w:rPr>
        <w:t xml:space="preserve"> </w:t>
      </w:r>
      <w:r w:rsidRPr="002335FD">
        <w:rPr>
          <w:sz w:val="28"/>
          <w:szCs w:val="28"/>
        </w:rPr>
        <w:t>МБ</w:t>
      </w:r>
      <w:r>
        <w:rPr>
          <w:sz w:val="28"/>
          <w:szCs w:val="28"/>
        </w:rPr>
        <w:t xml:space="preserve">ОУ </w:t>
      </w:r>
      <w:r w:rsidRPr="002335FD">
        <w:rPr>
          <w:sz w:val="28"/>
          <w:szCs w:val="28"/>
        </w:rPr>
        <w:t>«</w:t>
      </w:r>
      <w:r>
        <w:rPr>
          <w:sz w:val="28"/>
          <w:szCs w:val="28"/>
        </w:rPr>
        <w:t>СОШ №21</w:t>
      </w:r>
      <w:r w:rsidRPr="002335FD">
        <w:rPr>
          <w:sz w:val="28"/>
          <w:szCs w:val="28"/>
        </w:rPr>
        <w:t>»</w:t>
      </w:r>
    </w:p>
    <w:p w:rsidR="007173B3" w:rsidRPr="002335FD" w:rsidRDefault="007173B3" w:rsidP="007173B3">
      <w:pPr>
        <w:spacing w:line="276" w:lineRule="auto"/>
        <w:ind w:left="-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М.О. Романовой </w:t>
      </w:r>
    </w:p>
    <w:p w:rsidR="007173B3" w:rsidRPr="002335FD" w:rsidRDefault="007173B3" w:rsidP="007173B3">
      <w:pPr>
        <w:spacing w:line="276" w:lineRule="auto"/>
        <w:ind w:left="-709"/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2335FD">
        <w:rPr>
          <w:sz w:val="28"/>
          <w:szCs w:val="28"/>
        </w:rPr>
        <w:t>одител</w:t>
      </w:r>
      <w:r>
        <w:rPr>
          <w:sz w:val="28"/>
          <w:szCs w:val="28"/>
        </w:rPr>
        <w:t>я (законного представителя)</w:t>
      </w:r>
    </w:p>
    <w:p w:rsidR="007173B3" w:rsidRDefault="007173B3" w:rsidP="007173B3">
      <w:pPr>
        <w:ind w:left="-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7173B3" w:rsidRPr="002335FD" w:rsidRDefault="007173B3" w:rsidP="007173B3">
      <w:pPr>
        <w:ind w:left="4955" w:firstLine="1417"/>
        <w:rPr>
          <w:sz w:val="28"/>
          <w:szCs w:val="28"/>
        </w:rPr>
      </w:pPr>
      <w:r>
        <w:rPr>
          <w:sz w:val="20"/>
          <w:szCs w:val="20"/>
        </w:rPr>
        <w:t>(</w:t>
      </w:r>
      <w:r w:rsidRPr="007173B3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</w:t>
      </w:r>
    </w:p>
    <w:p w:rsidR="007173B3" w:rsidRDefault="007173B3" w:rsidP="007173B3">
      <w:pPr>
        <w:ind w:left="-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br/>
      </w:r>
    </w:p>
    <w:p w:rsidR="007173B3" w:rsidRPr="002335FD" w:rsidRDefault="007173B3" w:rsidP="007173B3">
      <w:pPr>
        <w:ind w:left="-709"/>
        <w:jc w:val="right"/>
        <w:rPr>
          <w:sz w:val="28"/>
          <w:szCs w:val="28"/>
        </w:rPr>
      </w:pPr>
      <w:r w:rsidRPr="002335FD">
        <w:rPr>
          <w:sz w:val="28"/>
          <w:szCs w:val="28"/>
        </w:rPr>
        <w:t>______________________________</w:t>
      </w:r>
    </w:p>
    <w:p w:rsidR="007173B3" w:rsidRPr="007173B3" w:rsidRDefault="007173B3" w:rsidP="007173B3">
      <w:pPr>
        <w:ind w:left="5663" w:firstLine="709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7173B3">
        <w:rPr>
          <w:sz w:val="20"/>
          <w:szCs w:val="20"/>
        </w:rPr>
        <w:t>(контактный телефон)</w:t>
      </w:r>
    </w:p>
    <w:p w:rsidR="007173B3" w:rsidRPr="002335FD" w:rsidRDefault="007173B3" w:rsidP="007173B3">
      <w:pPr>
        <w:ind w:left="-709"/>
        <w:jc w:val="right"/>
        <w:rPr>
          <w:sz w:val="28"/>
          <w:szCs w:val="28"/>
        </w:rPr>
      </w:pPr>
    </w:p>
    <w:p w:rsidR="007173B3" w:rsidRPr="002335FD" w:rsidRDefault="007173B3" w:rsidP="007173B3">
      <w:pPr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7173B3" w:rsidRDefault="007173B3" w:rsidP="007173B3">
      <w:pPr>
        <w:pStyle w:val="a9"/>
        <w:spacing w:line="360" w:lineRule="auto"/>
        <w:ind w:left="-709"/>
        <w:rPr>
          <w:sz w:val="28"/>
          <w:szCs w:val="28"/>
        </w:rPr>
      </w:pPr>
      <w:r w:rsidRPr="00504146">
        <w:rPr>
          <w:sz w:val="28"/>
          <w:szCs w:val="28"/>
        </w:rPr>
        <w:t xml:space="preserve">Я, </w:t>
      </w:r>
      <w:r>
        <w:rPr>
          <w:sz w:val="28"/>
          <w:szCs w:val="28"/>
        </w:rPr>
        <w:t>___</w:t>
      </w:r>
      <w:r w:rsidRPr="00504146">
        <w:rPr>
          <w:sz w:val="28"/>
          <w:szCs w:val="28"/>
        </w:rPr>
        <w:t>_________________</w:t>
      </w:r>
      <w:r>
        <w:rPr>
          <w:sz w:val="28"/>
          <w:szCs w:val="28"/>
        </w:rPr>
        <w:t>____________</w:t>
      </w:r>
      <w:r w:rsidRPr="00504146">
        <w:rPr>
          <w:sz w:val="28"/>
          <w:szCs w:val="28"/>
        </w:rPr>
        <w:t>_____</w:t>
      </w:r>
      <w:r>
        <w:rPr>
          <w:sz w:val="28"/>
          <w:szCs w:val="28"/>
        </w:rPr>
        <w:t>_______</w:t>
      </w:r>
      <w:r w:rsidRPr="00504146">
        <w:rPr>
          <w:sz w:val="28"/>
          <w:szCs w:val="28"/>
        </w:rPr>
        <w:t>_________________________</w:t>
      </w:r>
      <w:r>
        <w:rPr>
          <w:sz w:val="28"/>
          <w:szCs w:val="28"/>
        </w:rPr>
        <w:t>,</w:t>
      </w:r>
    </w:p>
    <w:p w:rsidR="007173B3" w:rsidRDefault="007173B3" w:rsidP="007173B3">
      <w:pPr>
        <w:pStyle w:val="a9"/>
        <w:spacing w:line="360" w:lineRule="auto"/>
        <w:ind w:left="-709"/>
        <w:jc w:val="center"/>
        <w:rPr>
          <w:sz w:val="28"/>
          <w:szCs w:val="28"/>
        </w:rPr>
      </w:pPr>
      <w:r w:rsidRPr="002075EB">
        <w:rPr>
          <w:sz w:val="20"/>
          <w:szCs w:val="20"/>
        </w:rPr>
        <w:t>(ФИО родителя (законного представителя обучающегося))</w:t>
      </w:r>
    </w:p>
    <w:p w:rsidR="007173B3" w:rsidRPr="007173B3" w:rsidRDefault="007173B3" w:rsidP="007173B3">
      <w:pPr>
        <w:pStyle w:val="a9"/>
        <w:spacing w:line="360" w:lineRule="auto"/>
        <w:ind w:left="-709"/>
        <w:jc w:val="center"/>
        <w:rPr>
          <w:sz w:val="20"/>
          <w:szCs w:val="20"/>
        </w:rPr>
      </w:pPr>
      <w:r w:rsidRPr="00504146">
        <w:rPr>
          <w:sz w:val="28"/>
          <w:szCs w:val="28"/>
        </w:rPr>
        <w:t>даю согласие</w:t>
      </w:r>
      <w:r>
        <w:rPr>
          <w:sz w:val="28"/>
          <w:szCs w:val="28"/>
        </w:rPr>
        <w:t xml:space="preserve"> на посещение занятий </w:t>
      </w:r>
      <w:r w:rsidRPr="00504146">
        <w:rPr>
          <w:sz w:val="28"/>
          <w:szCs w:val="28"/>
        </w:rPr>
        <w:t xml:space="preserve">внеурочной деятельности в </w:t>
      </w:r>
      <w:r>
        <w:rPr>
          <w:sz w:val="28"/>
          <w:szCs w:val="28"/>
        </w:rPr>
        <w:t>период каникул (24.03.2025 – 28.03.2025) моему сыну/дочери (</w:t>
      </w:r>
      <w:r w:rsidRPr="007173B3">
        <w:rPr>
          <w:i/>
          <w:sz w:val="28"/>
          <w:szCs w:val="28"/>
        </w:rPr>
        <w:t>нужное подчеркнуть</w:t>
      </w:r>
      <w:r>
        <w:rPr>
          <w:sz w:val="28"/>
          <w:szCs w:val="28"/>
        </w:rPr>
        <w:t>) ______________________________________________________________</w:t>
      </w:r>
      <w:proofErr w:type="gramStart"/>
      <w:r>
        <w:rPr>
          <w:sz w:val="28"/>
          <w:szCs w:val="28"/>
        </w:rPr>
        <w:t>_</w:t>
      </w:r>
      <w:r w:rsidRPr="002075EB">
        <w:rPr>
          <w:sz w:val="20"/>
          <w:szCs w:val="20"/>
        </w:rPr>
        <w:t>(</w:t>
      </w:r>
      <w:proofErr w:type="gramEnd"/>
      <w:r w:rsidRPr="002075EB">
        <w:rPr>
          <w:sz w:val="20"/>
          <w:szCs w:val="20"/>
        </w:rPr>
        <w:t xml:space="preserve">ФИ </w:t>
      </w:r>
      <w:r>
        <w:rPr>
          <w:sz w:val="20"/>
          <w:szCs w:val="20"/>
        </w:rPr>
        <w:t>ребёнка</w:t>
      </w:r>
      <w:r w:rsidRPr="002075EB">
        <w:rPr>
          <w:sz w:val="20"/>
          <w:szCs w:val="20"/>
        </w:rPr>
        <w:t>)</w:t>
      </w:r>
      <w:r>
        <w:rPr>
          <w:sz w:val="28"/>
          <w:szCs w:val="28"/>
        </w:rPr>
        <w:t>,</w:t>
      </w:r>
    </w:p>
    <w:p w:rsidR="007173B3" w:rsidRDefault="007173B3" w:rsidP="007173B3">
      <w:pPr>
        <w:pStyle w:val="a9"/>
        <w:spacing w:line="36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обучающегося (-</w:t>
      </w:r>
      <w:proofErr w:type="spellStart"/>
      <w:r>
        <w:rPr>
          <w:sz w:val="28"/>
          <w:szCs w:val="28"/>
        </w:rPr>
        <w:t>щейся</w:t>
      </w:r>
      <w:proofErr w:type="spellEnd"/>
      <w:r>
        <w:rPr>
          <w:sz w:val="28"/>
          <w:szCs w:val="28"/>
        </w:rPr>
        <w:t>) ________ класса МБОУ СОШ №21.</w:t>
      </w:r>
    </w:p>
    <w:p w:rsidR="007173B3" w:rsidRPr="00504146" w:rsidRDefault="007173B3" w:rsidP="007173B3">
      <w:pPr>
        <w:pStyle w:val="a9"/>
        <w:spacing w:line="360" w:lineRule="auto"/>
        <w:ind w:left="-709"/>
        <w:rPr>
          <w:sz w:val="28"/>
          <w:szCs w:val="28"/>
          <w:vertAlign w:val="subscript"/>
        </w:rPr>
      </w:pPr>
      <w:r>
        <w:rPr>
          <w:sz w:val="28"/>
          <w:szCs w:val="28"/>
        </w:rPr>
        <w:t>Ответственность за жизнь и здоровье своего ребёнка беру на себя.</w:t>
      </w:r>
    </w:p>
    <w:p w:rsidR="007173B3" w:rsidRPr="002335FD" w:rsidRDefault="007173B3" w:rsidP="007173B3">
      <w:pPr>
        <w:spacing w:line="360" w:lineRule="auto"/>
        <w:ind w:left="-709"/>
        <w:jc w:val="both"/>
        <w:rPr>
          <w:sz w:val="28"/>
          <w:szCs w:val="28"/>
        </w:rPr>
      </w:pPr>
      <w:proofErr w:type="gramStart"/>
      <w:r w:rsidRPr="002335FD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</w:t>
      </w:r>
      <w:proofErr w:type="gramEnd"/>
      <w:r>
        <w:rPr>
          <w:sz w:val="28"/>
          <w:szCs w:val="28"/>
          <w:u w:val="single"/>
        </w:rPr>
        <w:t xml:space="preserve">        </w:t>
      </w:r>
      <w:r w:rsidRPr="002335FD">
        <w:rPr>
          <w:sz w:val="28"/>
          <w:szCs w:val="28"/>
        </w:rPr>
        <w:t>» __</w:t>
      </w:r>
      <w:r>
        <w:rPr>
          <w:sz w:val="28"/>
          <w:szCs w:val="28"/>
        </w:rPr>
        <w:t>_______</w:t>
      </w:r>
      <w:r w:rsidRPr="002335FD">
        <w:rPr>
          <w:sz w:val="28"/>
          <w:szCs w:val="28"/>
        </w:rPr>
        <w:t>____ 202</w:t>
      </w:r>
      <w:r>
        <w:rPr>
          <w:sz w:val="28"/>
          <w:szCs w:val="28"/>
        </w:rPr>
        <w:t>5</w:t>
      </w:r>
      <w:r w:rsidRPr="002335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</w:t>
      </w:r>
      <w:r w:rsidRPr="002335F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335FD">
        <w:rPr>
          <w:sz w:val="28"/>
          <w:szCs w:val="28"/>
        </w:rPr>
        <w:t>___________</w:t>
      </w:r>
      <w:r>
        <w:rPr>
          <w:sz w:val="28"/>
          <w:szCs w:val="28"/>
        </w:rPr>
        <w:t>______</w:t>
      </w:r>
      <w:r w:rsidRPr="002335FD">
        <w:rPr>
          <w:sz w:val="28"/>
          <w:szCs w:val="28"/>
        </w:rPr>
        <w:t>______</w:t>
      </w:r>
    </w:p>
    <w:p w:rsidR="007173B3" w:rsidRDefault="007173B3" w:rsidP="007173B3">
      <w:pPr>
        <w:spacing w:line="360" w:lineRule="auto"/>
        <w:ind w:left="-709"/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bookmarkStart w:id="0" w:name="_GoBack"/>
      <w:bookmarkEnd w:id="0"/>
      <w:r>
        <w:rPr>
          <w:sz w:val="20"/>
          <w:szCs w:val="20"/>
        </w:rPr>
        <w:t>п</w:t>
      </w:r>
      <w:r w:rsidRPr="007173B3">
        <w:rPr>
          <w:sz w:val="20"/>
          <w:szCs w:val="20"/>
        </w:rPr>
        <w:t>одпись</w:t>
      </w:r>
      <w:r>
        <w:rPr>
          <w:sz w:val="20"/>
          <w:szCs w:val="20"/>
        </w:rPr>
        <w:t xml:space="preserve"> родителя (законного представителя)</w:t>
      </w:r>
    </w:p>
    <w:sectPr w:rsidR="007173B3" w:rsidSect="007173B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C8"/>
    <w:rsid w:val="00004F5E"/>
    <w:rsid w:val="000947B5"/>
    <w:rsid w:val="000B7CC4"/>
    <w:rsid w:val="00145B3E"/>
    <w:rsid w:val="001C5B61"/>
    <w:rsid w:val="002075EB"/>
    <w:rsid w:val="002335FD"/>
    <w:rsid w:val="003F2FE9"/>
    <w:rsid w:val="003F5AF9"/>
    <w:rsid w:val="00473DC8"/>
    <w:rsid w:val="004E1C17"/>
    <w:rsid w:val="00504146"/>
    <w:rsid w:val="005A41EA"/>
    <w:rsid w:val="005C105C"/>
    <w:rsid w:val="005C7C3E"/>
    <w:rsid w:val="007173B3"/>
    <w:rsid w:val="0080435A"/>
    <w:rsid w:val="009C6D7F"/>
    <w:rsid w:val="00A10889"/>
    <w:rsid w:val="00A2308B"/>
    <w:rsid w:val="00A848EE"/>
    <w:rsid w:val="00AB676C"/>
    <w:rsid w:val="00AF2D98"/>
    <w:rsid w:val="00CE0A72"/>
    <w:rsid w:val="00D9084C"/>
    <w:rsid w:val="00DC67D1"/>
    <w:rsid w:val="00DD0B9D"/>
    <w:rsid w:val="00E0455F"/>
    <w:rsid w:val="00E30325"/>
    <w:rsid w:val="00F973F4"/>
    <w:rsid w:val="00FD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06941-0475-47F4-AEDA-322D192B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DC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5B3E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145B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45B3E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145B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5B3E"/>
    <w:rPr>
      <w:sz w:val="32"/>
      <w:szCs w:val="24"/>
    </w:rPr>
  </w:style>
  <w:style w:type="character" w:customStyle="1" w:styleId="20">
    <w:name w:val="Заголовок 2 Знак"/>
    <w:basedOn w:val="a0"/>
    <w:link w:val="2"/>
    <w:rsid w:val="00145B3E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45B3E"/>
    <w:rPr>
      <w:b/>
      <w:sz w:val="24"/>
    </w:rPr>
  </w:style>
  <w:style w:type="character" w:customStyle="1" w:styleId="40">
    <w:name w:val="Заголовок 4 Знак"/>
    <w:basedOn w:val="a0"/>
    <w:link w:val="4"/>
    <w:rsid w:val="00145B3E"/>
    <w:rPr>
      <w:b/>
      <w:bCs/>
      <w:sz w:val="28"/>
      <w:szCs w:val="28"/>
    </w:rPr>
  </w:style>
  <w:style w:type="paragraph" w:styleId="a3">
    <w:name w:val="Title"/>
    <w:basedOn w:val="a"/>
    <w:link w:val="a4"/>
    <w:qFormat/>
    <w:rsid w:val="00145B3E"/>
    <w:pPr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145B3E"/>
    <w:rPr>
      <w:sz w:val="30"/>
      <w:szCs w:val="24"/>
      <w:lang w:val="ru-RU" w:eastAsia="ru-RU" w:bidi="ar-SA"/>
    </w:rPr>
  </w:style>
  <w:style w:type="character" w:styleId="a5">
    <w:name w:val="Strong"/>
    <w:basedOn w:val="a0"/>
    <w:qFormat/>
    <w:rsid w:val="00145B3E"/>
    <w:rPr>
      <w:b/>
      <w:bCs/>
    </w:rPr>
  </w:style>
  <w:style w:type="paragraph" w:styleId="a6">
    <w:name w:val="No Spacing"/>
    <w:qFormat/>
    <w:rsid w:val="00145B3E"/>
    <w:rPr>
      <w:rFonts w:ascii="Calibri" w:hAnsi="Calibri"/>
      <w:sz w:val="22"/>
      <w:szCs w:val="22"/>
    </w:rPr>
  </w:style>
  <w:style w:type="paragraph" w:styleId="a7">
    <w:name w:val="List Paragraph"/>
    <w:basedOn w:val="a"/>
    <w:qFormat/>
    <w:rsid w:val="00145B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Subtle Emphasis"/>
    <w:basedOn w:val="a0"/>
    <w:qFormat/>
    <w:rsid w:val="00145B3E"/>
    <w:rPr>
      <w:i/>
      <w:iCs/>
      <w:color w:val="808080"/>
    </w:rPr>
  </w:style>
  <w:style w:type="paragraph" w:styleId="a9">
    <w:name w:val="Body Text"/>
    <w:basedOn w:val="a"/>
    <w:link w:val="aa"/>
    <w:semiHidden/>
    <w:rsid w:val="00473DC8"/>
    <w:pPr>
      <w:jc w:val="both"/>
    </w:pPr>
  </w:style>
  <w:style w:type="character" w:customStyle="1" w:styleId="aa">
    <w:name w:val="Основной текст Знак"/>
    <w:basedOn w:val="a0"/>
    <w:link w:val="a9"/>
    <w:semiHidden/>
    <w:rsid w:val="00473DC8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0414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4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Zam_VR</dc:creator>
  <cp:lastModifiedBy>LEP. Елена Павловна Лянгузова</cp:lastModifiedBy>
  <cp:revision>2</cp:revision>
  <cp:lastPrinted>2025-03-21T06:16:00Z</cp:lastPrinted>
  <dcterms:created xsi:type="dcterms:W3CDTF">2025-03-21T07:51:00Z</dcterms:created>
  <dcterms:modified xsi:type="dcterms:W3CDTF">2025-03-21T07:51:00Z</dcterms:modified>
</cp:coreProperties>
</file>